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7117" w14:textId="77777777" w:rsidR="000F3398" w:rsidRDefault="001C1CEC">
      <w:pPr>
        <w:pStyle w:val="Kop1"/>
      </w:pPr>
      <w:r>
        <w:t>Herroepingsformulier</w:t>
      </w:r>
    </w:p>
    <w:p w14:paraId="796067F4" w14:textId="77777777" w:rsidR="000F3398" w:rsidRDefault="001C1CEC">
      <w:r>
        <w:t>(Dit formulier alleen invullen en terugzenden als je de overeenkomst wilt herroepen)</w:t>
      </w:r>
      <w:r>
        <w:br/>
      </w:r>
    </w:p>
    <w:p w14:paraId="0280EB5D" w14:textId="77777777" w:rsidR="000F3398" w:rsidRDefault="001C1CEC">
      <w:r>
        <w:t>Aan:</w:t>
      </w:r>
      <w:r>
        <w:br/>
        <w:t>Parfum &amp; Zo by Kim</w:t>
      </w:r>
      <w:r>
        <w:br/>
        <w:t>Kim Stoop</w:t>
      </w:r>
      <w:r>
        <w:br/>
        <w:t>De Laars 42</w:t>
      </w:r>
      <w:r>
        <w:br/>
        <w:t>1602 MR Enkhuizen</w:t>
      </w:r>
      <w:r>
        <w:br/>
        <w:t>E-mail: info@parfumenzobykim.nl</w:t>
      </w:r>
      <w:r>
        <w:br/>
      </w:r>
    </w:p>
    <w:p w14:paraId="26D1FBAB" w14:textId="77777777" w:rsidR="000F3398" w:rsidRDefault="001C1CEC">
      <w:r>
        <w:t>Ik/Wij (*) deel/delen (*) hierbij mede dat ik/wij (*) onze overeenkomst betreffende de verkoop van de volgende goederen (*) / de levering van de volgende dienst (*) herroep/herroepen (*):</w:t>
      </w:r>
      <w:r>
        <w:br/>
      </w:r>
    </w:p>
    <w:p w14:paraId="60B0A165" w14:textId="77777777" w:rsidR="000F3398" w:rsidRDefault="001C1CEC">
      <w:r>
        <w:t>Besteld op (dd-mm-jjjj): ..............................................................</w:t>
      </w:r>
    </w:p>
    <w:p w14:paraId="732C7B1A" w14:textId="77777777" w:rsidR="000F3398" w:rsidRDefault="001C1CEC">
      <w:r>
        <w:t>Ontvangen op (dd-mm-jjjj): .........................................................</w:t>
      </w:r>
    </w:p>
    <w:p w14:paraId="0C7B855E" w14:textId="77777777" w:rsidR="000F3398" w:rsidRDefault="001C1CEC">
      <w:r>
        <w:t>Productnaam / omschrijving: .......................................................</w:t>
      </w:r>
      <w:r>
        <w:br/>
      </w:r>
    </w:p>
    <w:p w14:paraId="79B8106E" w14:textId="77777777" w:rsidR="000F3398" w:rsidRDefault="001C1CEC">
      <w:r>
        <w:t>Gegevens consument:</w:t>
      </w:r>
    </w:p>
    <w:p w14:paraId="255B4F63" w14:textId="77777777" w:rsidR="000F3398" w:rsidRDefault="001C1CEC">
      <w:r>
        <w:t>Naam: ......................................................................................</w:t>
      </w:r>
    </w:p>
    <w:p w14:paraId="3B01535F" w14:textId="77777777" w:rsidR="000F3398" w:rsidRDefault="001C1CEC">
      <w:r>
        <w:t>Adres: ......................................................................................</w:t>
      </w:r>
    </w:p>
    <w:p w14:paraId="3CE82526" w14:textId="77777777" w:rsidR="000F3398" w:rsidRDefault="001C1CEC">
      <w:r>
        <w:t>Postcode + woonplaats: ..........................................................</w:t>
      </w:r>
    </w:p>
    <w:p w14:paraId="30E60124" w14:textId="77777777" w:rsidR="000F3398" w:rsidRDefault="001C1CEC">
      <w:r>
        <w:t>E-mailadres: ...............................................................................</w:t>
      </w:r>
      <w:r>
        <w:br/>
      </w:r>
    </w:p>
    <w:p w14:paraId="02C68FDC" w14:textId="77777777" w:rsidR="000F3398" w:rsidRDefault="001C1CEC">
      <w:r>
        <w:t>Handtekening consument (alleen indien dit formulier op papier wordt ingediend):</w:t>
      </w:r>
    </w:p>
    <w:p w14:paraId="16898CDE" w14:textId="77777777" w:rsidR="000F3398" w:rsidRDefault="001C1CEC">
      <w:r>
        <w:t>......................................................................................</w:t>
      </w:r>
      <w:r>
        <w:br/>
      </w:r>
    </w:p>
    <w:p w14:paraId="35EDDEFE" w14:textId="77777777" w:rsidR="000F3398" w:rsidRDefault="001C1CEC">
      <w:r>
        <w:t>Datum: .................................................................................</w:t>
      </w:r>
      <w:r>
        <w:br/>
      </w:r>
    </w:p>
    <w:p w14:paraId="0190858D" w14:textId="77777777" w:rsidR="000F3398" w:rsidRDefault="001C1CEC">
      <w:r>
        <w:t>(*) Doorhalen wat niet van toepassing is.</w:t>
      </w:r>
    </w:p>
    <w:sectPr w:rsidR="000F33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0218682">
    <w:abstractNumId w:val="8"/>
  </w:num>
  <w:num w:numId="2" w16cid:durableId="313532593">
    <w:abstractNumId w:val="6"/>
  </w:num>
  <w:num w:numId="3" w16cid:durableId="609093904">
    <w:abstractNumId w:val="5"/>
  </w:num>
  <w:num w:numId="4" w16cid:durableId="786893479">
    <w:abstractNumId w:val="4"/>
  </w:num>
  <w:num w:numId="5" w16cid:durableId="1799716111">
    <w:abstractNumId w:val="7"/>
  </w:num>
  <w:num w:numId="6" w16cid:durableId="2137215750">
    <w:abstractNumId w:val="3"/>
  </w:num>
  <w:num w:numId="7" w16cid:durableId="461994924">
    <w:abstractNumId w:val="2"/>
  </w:num>
  <w:num w:numId="8" w16cid:durableId="1950038773">
    <w:abstractNumId w:val="1"/>
  </w:num>
  <w:num w:numId="9" w16cid:durableId="2460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8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398"/>
    <w:rsid w:val="00143539"/>
    <w:rsid w:val="0015074B"/>
    <w:rsid w:val="001C1CEC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547B3"/>
  <w14:defaultImageDpi w14:val="300"/>
  <w15:docId w15:val="{8096A9F6-7AB5-A146-A0CE-E8A862D0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....</cp:lastModifiedBy>
  <cp:revision>2</cp:revision>
  <dcterms:created xsi:type="dcterms:W3CDTF">2025-11-29T06:20:00Z</dcterms:created>
  <dcterms:modified xsi:type="dcterms:W3CDTF">2025-11-29T06:20:00Z</dcterms:modified>
  <cp:category/>
</cp:coreProperties>
</file>